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诗经音释  上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诗经音释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本书出售、求购地址：https://www.jiaokey.com/book/detail/14623765.html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关键词搜索：https://www.jiaokey.com/tag/诗经音释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