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书名：官话标准  短期速修中国语自通  附影印本</w:t>
      </w:r>
    </w:p>
    <w:p>
      <w:r>
        <w:t>作者：（韩）文世荣著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官话标准  短期速修中国语自通  附影印本 评论地址：https://www.jiaokey.com/book/detail/14623712.html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