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书名：疆村语业笺注  白敦仁著作全集  下</w:t>
      </w:r>
    </w:p>
    <w:p>
      <w:r>
        <w:t>作者：（清）朱孝臧著；白敦仁笺注</w:t>
      </w:r>
    </w:p>
    <w:p>
      <w:r>
        <w:t>出版社：杭州:浙江古籍出版社,2016.03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疆村语业笺注  白敦仁著作全集  下 评论地址：https://www.jiaokey.com/book/detail/14623707.html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