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书名：中国盐政沿革史</w:t>
      </w:r>
    </w:p>
    <w:p>
      <w:r>
        <w:t>作者：盐务署印行</w:t>
      </w:r>
    </w:p>
    <w:p>
      <w:r>
        <w:t>出版社：郑州:河南人民出版社,2018.06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中国盐政沿革史 评论地址：https://www.jiaokey.com/book/detail/14623697.html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