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书名：拜经楼藏书题跋记</w:t>
      </w:r>
    </w:p>
    <w:p>
      <w:r>
        <w:t>作者：（清）吴寿旸撰；郭立暄标点</w:t>
      </w:r>
    </w:p>
    <w:p>
      <w:r>
        <w:t>出版社：上海:上海古籍出版社,2018.11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拜经楼藏书题跋记 评论地址：https://www.jiaokey.com/book/detail/14623690.html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