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书名：民国红学要籍汇刊  第10卷  影印本</w:t>
      </w:r>
    </w:p>
    <w:p>
      <w:r>
        <w:t>作者：王振良编</w:t>
      </w:r>
    </w:p>
    <w:p>
      <w:r>
        <w:t>出版社：天津:南开大学出版社,2017.04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民国红学要籍汇刊  第10卷  影印本 评论地址：https://www.jiaokey.com/book/detail/14623683.html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