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第9卷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民国红学要籍汇刊  第9卷  影印本 评论地址：https://www.jiaokey.com/book/detail/14623682.html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