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书名：昂旺朗吉堪布文集</w:t>
      </w:r>
    </w:p>
    <w:p>
      <w:r>
        <w:t>作者：宗喀巴大师造；昂&lt;font color=Red&gt;旺&lt;/font&gt;朗吉堪布释</w:t>
      </w:r>
    </w:p>
    <w:p>
      <w:r>
        <w:t>出版社：1989.12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昂旺朗吉堪布文集 评论地址：https://www.jiaokey.com/book/detail/14623671.html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