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Grothendieck《基础代数几何学（FGA）》解读  英文</w:t>
      </w:r>
    </w:p>
    <w:p>
      <w:r>
        <w:rPr>
          <w:rFonts w:ascii="宋体" w:hAnsi="宋体" w:eastAsia="宋体"/>
          <w:sz w:val="24"/>
        </w:rPr>
        <w:t>（意大利）凡泰基（BARBARAFANTECHI）等著著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Grothendieck《基础代数几何学（FGA）》解读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（意大利）凡泰基（BARBARAFANTECHI）等著著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本书出售、求购地址：https://www.jiaokey.com/book/detail/14623551.html</w:t>
      </w:r>
    </w:p>
    <w:p>
      <w:r>
        <w:t>更多相关图书推荐：https://www.jiaokey.com</w:t>
      </w:r>
    </w:p>
    <w:p>
      <w:r>
        <w:t>（意大利）凡泰基（BARBARAFANTECHI）等著著 其他作品：https://www.jiaokey.com/tag/（意大利）凡泰基（BARBARAFANTECHI）等著著.html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关键词搜索：https://www.jiaokey.com/tag/Grothendieck《基础代数几何学（FGA）》解读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