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书名：东方主战场  俄文版</w:t>
      </w:r>
    </w:p>
    <w:p>
      <w:r>
        <w:t>作者：《东方&lt;font color=Red&gt;主&lt;/font&gt;战场》摄制组编；中央电视台外语频道译</w:t>
      </w:r>
    </w:p>
    <w:p>
      <w:r>
        <w:t>出版社：北京:新世界出版社,2016.01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东方主战场  俄文版 评论地址：https://www.jiaokey.com/book/detail/14623549.html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