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大学语文新编教程  写作卷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大学语文新编教程  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本书出售、求购地址：https://www.jiaokey.com/book/detail/14623544.html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关键词搜索：https://www.jiaokey.com/tag/大学语文新编教程  写作卷.html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