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高级会计实务应试指南  下册</w:t>
      </w:r>
    </w:p>
    <w:p>
      <w:r>
        <w:rPr>
          <w:rFonts w:ascii="宋体" w:hAnsi="宋体" w:eastAsia="宋体"/>
          <w:sz w:val="24"/>
        </w:rPr>
        <w:t>贾国军，刘国峰主编；中华会计网校编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高级会计实务应试指南  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贾国军，刘国峰主编；中华会计网校编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本书出售、求购地址：https://www.jiaokey.com/book/detail/14623526.html</w:t>
      </w:r>
    </w:p>
    <w:p>
      <w:r>
        <w:t>更多相关图书推荐：https://www.jiaokey.com</w:t>
      </w:r>
    </w:p>
    <w:p>
      <w:r>
        <w:t>贾国军，刘国峰主编；中华会计网校编 其他作品：https://www.jiaokey.com/tag/贾国军，刘国峰主编；中华会计网校编.html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关键词搜索：https://www.jiaokey.com/tag/高级会计实务应试指南  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