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  下</w:t>
      </w:r>
    </w:p>
    <w:p>
      <w:r>
        <w:rPr>
          <w:rFonts w:ascii="宋体" w:hAnsi="宋体" w:eastAsia="宋体"/>
          <w:sz w:val="24"/>
        </w:rPr>
        <w:t>康文凯,刘怡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康文凯,刘怡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9787305209222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供英语专业高年级或相当程度的读者使用，根据学生兴趣，精选英美散文，涉及中西文化、语言、教育、生活、媒介、女性、科技、哲学等，通过内容广泛的散文介绍英美社会文化，旨在使学生提高英语水平的同时，获得美的享受和智的开拓。</w:t>
      </w:r>
    </w:p>
    <w:p/>
    <w:p>
      <w:r>
        <w:t>本书出售、求购地址：https://www.jiaokey.com/book/detail/14623515.html</w:t>
      </w:r>
    </w:p>
    <w:p>
      <w:r>
        <w:t>更多语文教学图书推荐：https://www.jiaokey.com</w:t>
      </w:r>
    </w:p>
    <w:p>
      <w:r>
        <w:t>康文凯,刘怡 其他作品：https://www.jiaokey.com/tag/康文凯,刘怡.html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