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经典英语教程解析之小题大做  1</w:t>
      </w:r>
    </w:p>
    <w:p>
      <w:r>
        <w:rPr>
          <w:rFonts w:ascii="宋体" w:hAnsi="宋体" w:eastAsia="宋体"/>
          <w:sz w:val="24"/>
        </w:rPr>
        <w:t>周成刚，翁云凯著；秦小雅编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经典英语教程解析之小题大做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周成刚，翁云凯著；秦小雅编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本书出售、求购地址：https://www.jiaokey.com/book/detail/14623469.html</w:t>
      </w:r>
    </w:p>
    <w:p>
      <w:r>
        <w:t>更多相关图书推荐：https://www.jiaokey.com</w:t>
      </w:r>
    </w:p>
    <w:p>
      <w:r>
        <w:t>周成刚，翁云凯著；秦小雅编 其他作品：https://www.jiaokey.com/tag/周成刚，翁云凯著；秦小雅编.html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  经典英语教程解析之小题大做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