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书名：海明威全集  丧钟为谁而鸣  下</w:t>
      </w:r>
    </w:p>
    <w:p>
      <w:r>
        <w:t>作者：（美）海明威著；朱永丽译</w:t>
      </w:r>
    </w:p>
    <w:p>
      <w:r>
        <w:t>出版社：成都:四川大学出版社,2019.01</w:t>
      </w:r>
    </w:p>
    <w:p>
      <w:r>
        <w:t>出版日期：</w:t>
      </w:r>
    </w:p>
    <w:p>
      <w:r>
        <w:t>总页数：444</w:t>
      </w:r>
    </w:p>
    <w:p>
      <w:r>
        <w:t>更多请访问教客网: www.jiaokey.com</w:t>
      </w:r>
    </w:p>
    <w:p>
      <w:r>
        <w:t>海明威全集  丧钟为谁而鸣  下 评论地址：https://www.jiaokey.com/book/detail/14623460.html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