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中国特色社会主义政治经济学通论  修订版</w:t>
      </w:r>
    </w:p>
    <w:p>
      <w:r>
        <w:rPr>
          <w:rFonts w:ascii="宋体" w:hAnsi="宋体" w:eastAsia="宋体"/>
          <w:sz w:val="24"/>
        </w:rPr>
        <w:t>逄锦聚，景维民，何自力，刘凤义，周云波等著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逄锦聚，景维民，何自力，刘凤义，周云波等著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本书出售、求购地址：https://www.jiaokey.com/book/detail/14623458.html</w:t>
      </w:r>
    </w:p>
    <w:p>
      <w:r>
        <w:t>更多相关图书推荐：https://www.jiaokey.com</w:t>
      </w:r>
    </w:p>
    <w:p>
      <w:r>
        <w:t>逄锦聚，景维民，何自力，刘凤义，周云波等著 其他作品：https://www.jiaokey.com/tag/逄锦聚，景维民，何自力，刘凤义，周云波等著.html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关键词搜索：https://www.jiaokey.com/tag/中国特色社会主义政治经济学通论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