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鲁能生态优先绿色发展探索与未来</w:t>
      </w:r>
    </w:p>
    <w:p>
      <w:r>
        <w:rPr>
          <w:rFonts w:ascii="宋体" w:hAnsi="宋体" w:eastAsia="宋体"/>
          <w:sz w:val="24"/>
        </w:rPr>
        <w:t>刘宇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鲁能生态优先绿色发展探索与未来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本书出售、求购地址：https://www.jiaokey.com/book/detail/14623447.html</w:t>
      </w:r>
    </w:p>
    <w:p>
      <w:r>
        <w:t>更多相关图书推荐：https://www.jiaokey.com</w:t>
      </w:r>
    </w:p>
    <w:p>
      <w:r>
        <w:t>刘宇 其他作品：https://www.jiaokey.com/tag/刘宇.html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关键词搜索：https://www.jiaokey.com/tag/在路上  鲁能生态优先绿色发展探索与未来.html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