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TRX悬吊训练全书</w:t>
      </w:r>
    </w:p>
    <w:p>
      <w:r>
        <w:rPr>
          <w:rFonts w:ascii="宋体" w:hAnsi="宋体" w:eastAsia="宋体"/>
          <w:sz w:val="24"/>
        </w:rPr>
        <w:t>（美）杰伊·道斯（JayDawes）著；王旭，张晁赫译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TRX悬吊训练全书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（美）杰伊·道斯（JayDawes）著；王旭，张晁赫译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本书出售、求购地址：https://www.jiaokey.com/book/detail/14623437.html</w:t>
      </w:r>
    </w:p>
    <w:p>
      <w:r>
        <w:t>更多相关图书推荐：https://www.jiaokey.com</w:t>
      </w:r>
    </w:p>
    <w:p>
      <w:r>
        <w:t>（美）杰伊·道斯（JayDawes）著；王旭，张晁赫译 其他作品：https://www.jiaokey.com/tag/（美）杰伊·道斯（JayDawes）著；王旭，张晁赫译.html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关键词搜索：https://www.jiaokey.com/tag/TRX悬吊训练全书.html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