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戴望舒经典  雨巷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戴望舒经典  雨巷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本书出售、求购地址：https://www.jiaokey.com/book/detail/14623435.html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关键词搜索：https://www.jiaokey.com/tag/戴望舒经典  雨巷.html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