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朱爱民，曹智翔主编；温淑莲，余正昊，周保兴，邓明镜副主编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朱爱民，曹智翔主编；温淑莲，余正昊，周保兴，邓明镜副主编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本书出售、求购地址：https://www.jiaokey.com/book/detail/14623430.html</w:t>
      </w:r>
    </w:p>
    <w:p>
      <w:r>
        <w:t>更多相关图书推荐：https://www.jiaokey.com</w:t>
      </w:r>
    </w:p>
    <w:p>
      <w:r>
        <w:t>朱爱民，曹智翔主编；温淑莲，余正昊，周保兴，邓明镜副主编 其他作品：https://www.jiaokey.com/tag/朱爱民，曹智翔主编；温淑莲，余正昊，周保兴，邓明镜副主编.html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