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书名：上海市档案馆藏近代中国金融变迁档案史料汇编  机构卷  联合征信所  文字版</w:t>
      </w:r>
    </w:p>
    <w:p>
      <w:r>
        <w:t>作者：庄志龄编选</w:t>
      </w:r>
    </w:p>
    <w:p>
      <w:r>
        <w:t>出版社：上海:上海远东出版社,2018.01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上海市档案馆藏近代中国金融变迁档案史料汇编  机构卷  联合征信所  文字版 评论地址：https://www.jiaokey.com/book/detail/14623386.html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