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书名：《骆驼祥子》赏读</w:t>
      </w:r>
    </w:p>
    <w:p>
      <w:r>
        <w:t>作者：蔡晓峰编著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《骆驼祥子》赏读 评论地址：https://www.jiaokey.com/book/detail/14623290.html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