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大股东行为对农业上市公司财务决策影响研究</w:t>
      </w:r>
    </w:p>
    <w:p>
      <w:r>
        <w:rPr>
          <w:rFonts w:ascii="宋体" w:hAnsi="宋体" w:eastAsia="宋体"/>
          <w:sz w:val="24"/>
        </w:rPr>
        <w:t>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大股东行为对农业上市公司财务决策影响研究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本书出售、求购地址：https://www.jiaokey.com/book/detail/14623286.html</w:t>
      </w:r>
    </w:p>
    <w:p>
      <w:r>
        <w:t>更多相关图书推荐：https://www.jiaokey.com</w:t>
      </w:r>
    </w:p>
    <w:p>
      <w:r>
        <w:t>刘莹著 其他作品：https://www.jiaokey.com/tag/刘莹著.html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关键词搜索：https://www.jiaokey.com/tag/大股东行为对农业上市公司财务决策影响研究.html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