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江苏省健康服务业发展状况研究</w:t>
      </w:r>
    </w:p>
    <w:p>
      <w:r>
        <w:rPr>
          <w:rFonts w:ascii="宋体" w:hAnsi="宋体" w:eastAsia="宋体"/>
          <w:sz w:val="24"/>
        </w:rPr>
        <w:t>张巧梅责任编辑；吴和成，金云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江苏省健康服务业发展状况研究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张巧梅责任编辑；吴和成，金云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本书出售、求购地址：https://www.jiaokey.com/book/detail/14623268.html</w:t>
      </w:r>
    </w:p>
    <w:p>
      <w:r>
        <w:t>更多相关图书推荐：https://www.jiaokey.com</w:t>
      </w:r>
    </w:p>
    <w:p>
      <w:r>
        <w:t>张巧梅责任编辑；吴和成，金云 其他作品：https://www.jiaokey.com/tag/张巧梅责任编辑；吴和成，金云.html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关键词搜索：https://www.jiaokey.com/tag/江苏省健康服务业发展状况研究.html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