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书名：到得了远方，回不去故乡</w:t>
      </w:r>
    </w:p>
    <w:p>
      <w:r>
        <w:t>作者：（美）露丝·贝哈著；李开译</w:t>
      </w:r>
    </w:p>
    <w:p>
      <w:r>
        <w:t>出版社：桂林:广西师范大学出版社,2019.03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到得了远方，回不去故乡 评论地址：https://www.jiaokey.com/book/detail/14623249.html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