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深圳地铁9号线工程技术创新与实践</w:t>
      </w:r>
    </w:p>
    <w:p>
      <w:r>
        <w:rPr>
          <w:rFonts w:ascii="宋体" w:hAnsi="宋体" w:eastAsia="宋体"/>
          <w:sz w:val="24"/>
        </w:rPr>
        <w:t>曾威责任编辑；广州地铁设计研究院有限公司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深圳地铁9号线工程技术创新与实践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曾威责任编辑；广州地铁设计研究院有限公司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本书出售、求购地址：https://www.jiaokey.com/book/detail/14623233.html</w:t>
      </w:r>
    </w:p>
    <w:p>
      <w:r>
        <w:t>更多相关图书推荐：https://www.jiaokey.com</w:t>
      </w:r>
    </w:p>
    <w:p>
      <w:r>
        <w:t>曾威责任编辑；广州地铁设计研究院有限公司 其他作品：https://www.jiaokey.com/tag/曾威责任编辑；广州地铁设计研究院有限公司.html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关键词搜索：https://www.jiaokey.com/tag/深圳地铁9号线工程技术创新与实践.html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