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书名：蒙古佛教本尊与护法神诵经音乐之密律</w:t>
      </w:r>
    </w:p>
    <w:p>
      <w:r>
        <w:t>作者：楚高娃著</w:t>
      </w:r>
    </w:p>
    <w:p>
      <w:r>
        <w:t>出版社：北京:中央民族大学出版社,2019.06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蒙古佛教本尊与护法神诵经音乐之密律 评论地址：https://www.jiaokey.com/book/detail/14623230.html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