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深度利用国际创新资源的路径与对策研究</w:t>
      </w:r>
    </w:p>
    <w:p>
      <w:r>
        <w:rPr>
          <w:rFonts w:ascii="宋体" w:hAnsi="宋体" w:eastAsia="宋体"/>
          <w:sz w:val="24"/>
        </w:rPr>
        <w:t>王日俊责任编辑；李逢春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深度利用国际创新资源的路径与对策研究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王日俊责任编辑；李逢春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本书出售、求购地址：https://www.jiaokey.com/book/detail/14623224.html</w:t>
      </w:r>
    </w:p>
    <w:p>
      <w:r>
        <w:t>更多相关图书推荐：https://www.jiaokey.com</w:t>
      </w:r>
    </w:p>
    <w:p>
      <w:r>
        <w:t>王日俊责任编辑；李逢春 其他作品：https://www.jiaokey.com/tag/王日俊责任编辑；李逢春.html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关键词搜索：https://www.jiaokey.com/tag/深度利用国际创新资源的路径与对策研究.html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