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中国望族旗袍宝鉴</w:t>
      </w:r>
    </w:p>
    <w:p>
      <w:r>
        <w:rPr>
          <w:rFonts w:ascii="宋体" w:hAnsi="宋体" w:eastAsia="宋体"/>
          <w:sz w:val="24"/>
        </w:rPr>
        <w:t>宋路霞，徐景灿著；王逸，米凯利译；宋路平摄影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中国望族旗袍宝鉴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宋路霞，徐景灿著；王逸，米凯利译；宋路平摄影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本书出售、求购地址：https://www.jiaokey.com/book/detail/14623221.html</w:t>
      </w:r>
    </w:p>
    <w:p>
      <w:r>
        <w:t>更多相关图书推荐：https://www.jiaokey.com</w:t>
      </w:r>
    </w:p>
    <w:p>
      <w:r>
        <w:t>宋路霞，徐景灿著；王逸，米凯利译；宋路平摄影 其他作品：https://www.jiaokey.com/tag/宋路霞，徐景灿著；王逸，米凯利译；宋路平摄影.html</w:t>
      </w:r>
    </w:p>
    <w:p>
      <w:r>
        <w:t>上海：上海科学技术文献出版社 出版图书：https://www.jiaokey.com/tag/上海：上海科学技术文献出版社.html</w:t>
      </w:r>
    </w:p>
    <w:p>
      <w:r>
        <w:t>关键词搜索：https://www.jiaokey.com/tag/中国望族旗袍宝鉴.html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