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书名：中国式反贫困模式演进与实践</w:t>
      </w:r>
    </w:p>
    <w:p>
      <w:r>
        <w:t>作者：葛深渭著</w:t>
      </w:r>
    </w:p>
    <w:p>
      <w:r>
        <w:t>出版社：沈阳：辽宁教育出版社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中国式反贫困模式演进与实践 评论地址：https://www.jiaokey.com/book/detail/14623220.html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