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书名：达·芬奇的墨水瓶</w:t>
      </w:r>
    </w:p>
    <w:p>
      <w:r>
        <w:t>作者：（美国）诺贝塔·威尔</w:t>
      </w:r>
    </w:p>
    <w:p>
      <w:r>
        <w:t>出版社：上海:上海人民美术出版社,2019.04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达·芬奇的墨水瓶 评论地址：https://www.jiaokey.com/book/detail/14623219.html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