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彩色详解  4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彩色详解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本书出售、求购地址：https://www.jiaokey.com/book/detail/14623208.html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关键词搜索：https://www.jiaokey.com/tag/黄帝内经  彩色详解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