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书名：脊柱手术入路与解剖</w:t>
      </w:r>
    </w:p>
    <w:p>
      <w:r>
        <w:t>作者:（日）菊地臣一主编；陈统一主译</w:t>
      </w:r>
    </w:p>
    <w:p>
      <w:r>
        <w:t>出版社:沈阳:辽宁科学技术出版社,2019.04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脊柱手术入路与解剖评论地址：https://www.jiaokey.com/book/detail/14623202.html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