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纹饰之美  中国纹样的秘密</w:t>
      </w:r>
    </w:p>
    <w:p>
      <w:r>
        <w:rPr>
          <w:rFonts w:ascii="宋体" w:hAnsi="宋体" w:eastAsia="宋体"/>
          <w:sz w:val="24"/>
        </w:rPr>
        <w:t>于善伟责任编辑；涂睿明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纹饰之美  中国纹样的秘密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于善伟责任编辑；涂睿明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本书出售、求购地址：https://www.jiaokey.com/book/detail/14623198.html</w:t>
      </w:r>
    </w:p>
    <w:p>
      <w:r>
        <w:t>更多相关图书推荐：https://www.jiaokey.com</w:t>
      </w:r>
    </w:p>
    <w:p>
      <w:r>
        <w:t>于善伟责任编辑；涂睿明 其他作品：https://www.jiaokey.com/tag/于善伟责任编辑；涂睿明.html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关键词搜索：https://www.jiaokey.com/tag/纹饰之美  中国纹样的秘密.html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