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日本诗经要籍辑考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日本诗经要籍辑考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本书出售、求购地址：https://www.jiaokey.com/book/detail/14623197.html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关键词搜索：https://www.jiaokey.com/tag/日本诗经要籍辑考.html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