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铁路旅客服务系统集成管理平台软件操作手册</w:t>
      </w:r>
    </w:p>
    <w:p>
      <w:r>
        <w:rPr>
          <w:rFonts w:ascii="宋体" w:hAnsi="宋体" w:eastAsia="宋体"/>
          <w:sz w:val="24"/>
        </w:rPr>
        <w:t>吴航主编；李淑云，吴兴华，张恒副主编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铁路旅客服务系统集成管理平台软件操作手册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吴航主编；李淑云，吴兴华，张恒副主编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本书出售、求购地址：https://www.jiaokey.com/book/detail/14623156.html</w:t>
      </w:r>
    </w:p>
    <w:p>
      <w:r>
        <w:t>更多相关图书推荐：https://www.jiaokey.com</w:t>
      </w:r>
    </w:p>
    <w:p>
      <w:r>
        <w:t>吴航主编；李淑云，吴兴华，张恒副主编 其他作品：https://www.jiaokey.com/tag/吴航主编；李淑云，吴兴华，张恒副主编.html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关键词搜索：https://www.jiaokey.com/tag/铁路旅客服务系统集成管理平台软件操作手册.html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