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计算机基础与实训教材系列  After Effects CC 2018影视特效实用教程  中文版</w:t>
      </w:r>
    </w:p>
    <w:p>
      <w:r>
        <w:rPr>
          <w:rFonts w:ascii="宋体" w:hAnsi="宋体" w:eastAsia="宋体"/>
          <w:sz w:val="24"/>
        </w:rPr>
        <w:t>胡辰浩责任编辑；岳媛，王战红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计算机基础与实训教材系列  After Effects CC 2018影视特效实用教程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胡辰浩责任编辑；岳媛，王战红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本书出售、求购地址：https://www.jiaokey.com/book/detail/14623152.html</w:t>
      </w:r>
    </w:p>
    <w:p>
      <w:r>
        <w:t>更多相关图书推荐：https://www.jiaokey.com</w:t>
      </w:r>
    </w:p>
    <w:p>
      <w:r>
        <w:t>胡辰浩责任编辑；岳媛，王战红 其他作品：https://www.jiaokey.com/tag/胡辰浩责任编辑；岳媛，王战红.html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关键词搜索：https://www.jiaokey.com/tag/计算机基础与实训教材系列  After Effects CC 2018影视特效实用教程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