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校银协同共建诚信文化教育基地研究</w:t>
      </w:r>
    </w:p>
    <w:p>
      <w:r>
        <w:rPr>
          <w:rFonts w:ascii="宋体" w:hAnsi="宋体" w:eastAsia="宋体"/>
          <w:sz w:val="24"/>
        </w:rPr>
        <w:t>傅忠贤，侯丰荣编著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校银协同共建诚信文化教育基地研究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傅忠贤，侯丰荣编著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本书出售、求购地址：https://www.jiaokey.com/book/detail/14623146.html</w:t>
      </w:r>
    </w:p>
    <w:p>
      <w:r>
        <w:t>更多相关图书推荐：https://www.jiaokey.com</w:t>
      </w:r>
    </w:p>
    <w:p>
      <w:r>
        <w:t>傅忠贤，侯丰荣编著 其他作品：https://www.jiaokey.com/tag/傅忠贤，侯丰荣编著.html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关键词搜索：https://www.jiaokey.com/tag/校银协同共建诚信文化教育基地研究.html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