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幕墙及饰面板、砖工程施工工艺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幕墙及饰面板、砖工程施工工艺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本书出售、求购地址：https://www.jiaokey.com/book/detail/14623137.html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关键词搜索：https://www.jiaokey.com/tag/幕墙及饰面板、砖工程施工工艺.html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