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董事会治理与企业社会责任履行中的党组织参与建设研究</w:t>
      </w:r>
    </w:p>
    <w:p>
      <w:r>
        <w:rPr>
          <w:rFonts w:ascii="宋体" w:hAnsi="宋体" w:eastAsia="宋体"/>
          <w:sz w:val="24"/>
        </w:rPr>
        <w:t>李娜，李世刚著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董事会治理与企业社会责任履行中的党组织参与建设研究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李娜，李世刚著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本书出售、求购地址：https://www.jiaokey.com/book/detail/14623134.html</w:t>
      </w:r>
    </w:p>
    <w:p>
      <w:r>
        <w:t>更多相关图书推荐：https://www.jiaokey.com</w:t>
      </w:r>
    </w:p>
    <w:p>
      <w:r>
        <w:t>李娜，李世刚著 其他作品：https://www.jiaokey.com/tag/李娜，李世刚著.html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关键词搜索：https://www.jiaokey.com/tag/董事会治理与企业社会责任履行中的党组织参与建设研究.html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