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初瞳  我和我的野生动物朋友</w:t>
      </w:r>
    </w:p>
    <w:p>
      <w:r>
        <w:rPr>
          <w:rFonts w:ascii="宋体" w:hAnsi="宋体" w:eastAsia="宋体"/>
          <w:sz w:val="24"/>
        </w:rPr>
        <w:t>初雯雯，王昱珩著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初瞳  我和我的野生动物朋友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初雯雯，王昱珩著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本书出售、求购地址：https://www.jiaokey.com/book/detail/14623108.html</w:t>
      </w:r>
    </w:p>
    <w:p>
      <w:r>
        <w:t>更多相关图书推荐：https://www.jiaokey.com</w:t>
      </w:r>
    </w:p>
    <w:p>
      <w:r>
        <w:t>初雯雯，王昱珩著 其他作品：https://www.jiaokey.com/tag/初雯雯，王昱珩著.html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关键词搜索：https://www.jiaokey.com/tag/初瞳  我和我的野生动物朋友.html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