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广东省医药发展蓝皮书  2017</w:t>
      </w:r>
    </w:p>
    <w:p>
      <w:r>
        <w:rPr>
          <w:rFonts w:ascii="宋体" w:hAnsi="宋体" w:eastAsia="宋体"/>
          <w:sz w:val="24"/>
        </w:rPr>
        <w:t>广东省人民政府发展研究中心，广东省药品交易中心主编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广东省医药发展蓝皮书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广东省人民政府发展研究中心，广东省药品交易中心主编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本书出售、求购地址：https://www.jiaokey.com/book/detail/14623094.html</w:t>
      </w:r>
    </w:p>
    <w:p>
      <w:r>
        <w:t>更多相关图书推荐：https://www.jiaokey.com</w:t>
      </w:r>
    </w:p>
    <w:p>
      <w:r>
        <w:t>广东省人民政府发展研究中心，广东省药品交易中心主编 其他作品：https://www.jiaokey.com/tag/广东省人民政府发展研究中心，广东省药品交易中心主编.html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关键词搜索：https://www.jiaokey.com/tag/广东省医药发展蓝皮书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