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基坑工程20年  《中国建筑学会建筑施工分会基坑工程专业委员会》二十周年纪念文集</w:t>
      </w:r>
    </w:p>
    <w:p>
      <w:r>
        <w:rPr>
          <w:rFonts w:ascii="宋体" w:hAnsi="宋体" w:eastAsia="宋体"/>
          <w:sz w:val="24"/>
        </w:rPr>
        <w:t>龚晓南等主编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基坑工程20年  《中国建筑学会建筑施工分会基坑工程专业委员会》二十周年纪念文集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本书出售、求购地址：https://www.jiaokey.com/book/detail/14623075.html</w:t>
      </w:r>
    </w:p>
    <w:p>
      <w:r>
        <w:t>更多相关图书推荐：https://www.jiaokey.com</w:t>
      </w:r>
    </w:p>
    <w:p>
      <w:r>
        <w:t>龚晓南等主编 其他作品：https://www.jiaokey.com/tag/龚晓南等主编.html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关键词搜索：https://www.jiaokey.com/tag/基坑工程20年  《中国建筑学会建筑施工分会基坑工程专业委员会》二十周年纪念文集.html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