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西咸城市化对都市农业发展的影响  基于生态系统服务视角</w:t>
      </w:r>
    </w:p>
    <w:p>
      <w:r>
        <w:rPr>
          <w:rFonts w:ascii="宋体" w:hAnsi="宋体" w:eastAsia="宋体"/>
          <w:sz w:val="24"/>
        </w:rPr>
        <w:t>周忠学著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西咸城市化对都市农业发展的影响  基于生态系统服务视角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本书出售、求购地址：https://www.jiaokey.com/book/detail/14623065.html</w:t>
      </w:r>
    </w:p>
    <w:p>
      <w:r>
        <w:t>更多相关图书推荐：https://www.jiaokey.com</w:t>
      </w:r>
    </w:p>
    <w:p>
      <w:r>
        <w:t>周忠学著 其他作品：https://www.jiaokey.com/tag/周忠学著.html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关键词搜索：https://www.jiaokey.com/tag/西咸城市化对都市农业发展的影响  基于生态系统服务视角.html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