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书名：持久经营  向中华老字号学管理</w:t>
      </w:r>
    </w:p>
    <w:p>
      <w:r>
        <w:t>作者：吕峰著</w:t>
      </w:r>
    </w:p>
    <w:p>
      <w:r>
        <w:t>出版社：广州:广东旅游出版社,2019.04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持久经营  向中华老字号学管理 评论地址：https://www.jiaokey.com/book/detail/14623058.html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