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性别与移民社会  新马华人妇女研究  1929-1941</w:t>
      </w:r>
    </w:p>
    <w:p>
      <w:r>
        <w:rPr>
          <w:rFonts w:ascii="宋体" w:hAnsi="宋体" w:eastAsia="宋体"/>
          <w:sz w:val="24"/>
        </w:rPr>
        <w:t>范若兰著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性别与移民社会  新马华人妇女研究  1929-1941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本书出售、求购地址：https://www.jiaokey.com/book/detail/14623054.html</w:t>
      </w:r>
    </w:p>
    <w:p>
      <w:r>
        <w:t>更多相关图书推荐：https://www.jiaokey.com</w:t>
      </w:r>
    </w:p>
    <w:p>
      <w:r>
        <w:t>范若兰著 其他作品：https://www.jiaokey.com/tag/范若兰著.html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关键词搜索：https://www.jiaokey.com/tag/性别与移民社会  新马华人妇女研究  1929-1941.html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