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投资的常识  建立理性的投资观</w:t>
      </w:r>
    </w:p>
    <w:p>
      <w:r>
        <w:rPr>
          <w:rFonts w:ascii="宋体" w:hAnsi="宋体" w:eastAsia="宋体"/>
          <w:sz w:val="24"/>
        </w:rPr>
        <w:t>张永冀，王宇佳译；曹务龙责任编辑；（美）布拉德福德·康奈尔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投资的常识  建立理性的投资观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张永冀，王宇佳译；曹务龙责任编辑；（美）布拉德福德·康奈尔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本书出售、求购地址：https://www.jiaokey.com/book/detail/14623050.html</w:t>
      </w:r>
    </w:p>
    <w:p>
      <w:r>
        <w:t>更多相关图书推荐：https://www.jiaokey.com</w:t>
      </w:r>
    </w:p>
    <w:p>
      <w:r>
        <w:t>张永冀，王宇佳译；曹务龙责任编辑；（美）布拉德福德·康奈尔 其他作品：https://www.jiaokey.com/tag/张永冀，王宇佳译；曹务龙责任编辑；（美）布拉德福德·康奈尔.html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关键词搜索：https://www.jiaokey.com/tag/投资的常识  建立理性的投资观.html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