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书名：山西与“一带一路”  玉石之路-丝绸之路-茶叶之路</w:t>
      </w:r>
    </w:p>
    <w:p>
      <w:r>
        <w:t>作者：高春平，牛三平，高广达著</w:t>
      </w:r>
    </w:p>
    <w:p>
      <w:r>
        <w:t>出版社：太原:山西人民出版社,2019.06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山西与“一带一路”  玉石之路-丝绸之路-茶叶之路 评论地址：https://www.jiaokey.com/book/detail/14623039.html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