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书名：印会河脏腑辨证带教录</w:t>
      </w:r>
    </w:p>
    <w:p>
      <w:r>
        <w:t>作者：徐远主编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印会河脏腑辨证带教录 评论地址：https://www.jiaokey.com/book/detail/14623022.html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