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经济学入门很简单  看得懂的极简经济学  图解版</w:t>
      </w:r>
    </w:p>
    <w:p>
      <w:r>
        <w:rPr>
          <w:rFonts w:ascii="宋体" w:hAnsi="宋体" w:eastAsia="宋体"/>
          <w:sz w:val="24"/>
        </w:rPr>
        <w:t>（日）菅原晃著；龚宁，崔扬译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经济学入门很简单  看得懂的极简经济学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（日）菅原晃著；龚宁，崔扬译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本书出售、求购地址：https://www.jiaokey.com/book/detail/14623020.html</w:t>
      </w:r>
    </w:p>
    <w:p>
      <w:r>
        <w:t>更多相关图书推荐：https://www.jiaokey.com</w:t>
      </w:r>
    </w:p>
    <w:p>
      <w:r>
        <w:t>（日）菅原晃著；龚宁，崔扬译 其他作品：https://www.jiaokey.com/tag/（日）菅原晃著；龚宁，崔扬译.html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关键词搜索：https://www.jiaokey.com/tag/经济学入门很简单  看得懂的极简经济学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